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希腊神话与传说 上</w:t>
      </w:r>
    </w:p>
    <w:p>
      <w:r>
        <w:rPr>
          <w:rFonts w:ascii="宋体" w:hAnsi="宋体" w:eastAsia="宋体"/>
          <w:sz w:val="24"/>
        </w:rPr>
        <w:t>（德）古斯塔夫·施瓦布著；（英）约翰·弗拉克斯曼绘图；高中甫等译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希腊神话与传说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（德）古斯塔夫·施瓦布著；（英）约翰·弗拉克斯曼绘图；高中甫等译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978-7-5387-5654-8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希腊神话与传说》原名《古代最美的传说》，1840年首次出版，是德国浪漫主义作家古斯塔夫施瓦布久负盛名的著作。在施瓦布笔下，希腊神话与传说被梳理得脉络分明，描写得引人入胜，神和英雄的形象都有血有肉、栩……</w:t>
      </w:r>
    </w:p>
    <w:p/>
    <w:p>
      <w:r>
        <w:t>本书出售、求购地址：https://www.jiaokey.com/book/detail/14869409.html</w:t>
      </w:r>
    </w:p>
    <w:p>
      <w:r>
        <w:t>更多相关图书推荐：https://www.jiaokey.com</w:t>
      </w:r>
    </w:p>
    <w:p>
      <w:r>
        <w:t>（德）古斯塔夫·施瓦布著；（英）约翰·弗拉克斯曼绘图；高中甫等译 其他作品：https://www.jiaokey.com/tag/（德）古斯塔夫·施瓦布著；（英）约翰·弗拉克斯曼绘图；高中甫等译.html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