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江苏中药志</w:t>
      </w:r>
    </w:p>
    <w:p>
      <w:r>
        <w:rPr>
          <w:rFonts w:ascii="宋体" w:hAnsi="宋体" w:eastAsia="宋体"/>
          <w:sz w:val="24"/>
        </w:rPr>
        <w:t>陈仁寿，刘训红主编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陈仁寿，刘训红主编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978-7-5713-0454-6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中药志-江苏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江苏中药志》是一部全面反映江苏省中药材资源的品种来源、基源、分布、生长、栽培、采收加工、药材、炮制、化学成分、药理作用、药性、功能主治、用法用量、临床报道等内容的大型著作。本项目通过实地考察、文献收集与考订和系统归纳等过程，对散见《江苏中...</w:t>
      </w:r>
    </w:p>
    <w:p/>
    <w:p>
      <w:r>
        <w:t>本书出售、求购地址：https://www.jiaokey.com/book/detail/14870384.html</w:t>
      </w:r>
    </w:p>
    <w:p>
      <w:r>
        <w:t>更多相关图书推荐：https://www.jiaokey.com</w:t>
      </w:r>
    </w:p>
    <w:p>
      <w:r>
        <w:t>陈仁寿，刘训红主编 其他作品：https://www.jiaokey.com/tag/陈仁寿，刘训红主编.html</w:t>
      </w:r>
    </w:p>
    <w:p>
      <w:r>
        <w:t>关键词搜索：https://www.jiaokey.com/tag/中药志-江苏.html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