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书名：海洋学校  1  鲨鱼班和长喙班的矛盾</w:t>
      </w:r>
    </w:p>
    <w:p>
      <w:r>
        <w:t>作者:项太阳著；夏果皮绘</w:t>
      </w:r>
    </w:p>
    <w:p>
      <w:r>
        <w:t>出版社:广州：新世纪出版社</w:t>
      </w:r>
    </w:p>
    <w:p>
      <w:r>
        <w:t>出版日期：2019.10</w:t>
      </w:r>
    </w:p>
    <w:p>
      <w:r>
        <w:t>总页数：151</w:t>
      </w:r>
    </w:p>
    <w:p>
      <w:r>
        <w:t>更多请访问教客网:www.jiaokey.com</w:t>
      </w:r>
    </w:p>
    <w:p>
      <w:r>
        <w:t>海洋学校  1  鲨鱼班和长喙班的矛盾评论地址：https://www.jiaokey.com/book/detail/14871684.html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