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书名：小魔女祖卡  飞天小侠女</w:t>
      </w:r>
    </w:p>
    <w:p>
      <w:r>
        <w:t>作者：（法）塞尔日·布洛克著；（法）尼古拉·于贝世绘；张昕译</w:t>
      </w:r>
    </w:p>
    <w:p>
      <w:r>
        <w:t>出版社：</w:t>
      </w:r>
    </w:p>
    <w:p>
      <w:r>
        <w:t>出版日期：2018</w:t>
      </w:r>
    </w:p>
    <w:p>
      <w:r>
        <w:t>总页数：61</w:t>
      </w:r>
    </w:p>
    <w:p>
      <w:r>
        <w:t>更多请访问教客网: www.jiaokey.com</w:t>
      </w:r>
    </w:p>
    <w:p>
      <w:r>
        <w:t>小魔女祖卡  飞天小侠女 评论地址：https://www.jiaokey.com/book/detail/14873159.html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