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书名：近卫军军人·学者·外交家</w:t>
      </w:r>
    </w:p>
    <w:p>
      <w:r>
        <w:t>作者：（苏）塔季扬娜·奥列格芙娜·莱乌托娃著</w:t>
      </w:r>
    </w:p>
    <w:p>
      <w:r>
        <w:t>出版社：</w:t>
      </w:r>
    </w:p>
    <w:p>
      <w:r>
        <w:t>出版日期：2017.05</w:t>
      </w:r>
    </w:p>
    <w:p>
      <w:r>
        <w:t>总页数：290</w:t>
      </w:r>
    </w:p>
    <w:p>
      <w:r>
        <w:t>更多请访问教客网: www.jiaokey.com</w:t>
      </w:r>
    </w:p>
    <w:p>
      <w:r>
        <w:t>近卫军军人·学者·外交家 评论地址：https://www.jiaokey.com/book/detail/14874424.html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