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书名：雪地天使</w:t>
      </w:r>
    </w:p>
    <w:p>
      <w:r>
        <w:t>作者：（挪威）马娅·伦德著；（挪威）张先先译；（挪威）丽莎·艾萨托绘画</w:t>
      </w:r>
    </w:p>
    <w:p>
      <w:r>
        <w:t>出版社：杭州：浙江文艺出版社</w:t>
      </w:r>
    </w:p>
    <w:p>
      <w:r>
        <w:t>出版日期：2020.01</w:t>
      </w:r>
    </w:p>
    <w:p>
      <w:r>
        <w:t>总页数：191</w:t>
      </w:r>
    </w:p>
    <w:p>
      <w:r>
        <w:t>更多请访问教客网: www.jiaokey.com</w:t>
      </w:r>
    </w:p>
    <w:p>
      <w:r>
        <w:t>雪地天使 评论地址：https://www.jiaokey.com/book/detail/14875669.html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