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作者：（美）亨利·戴维·梭罗著；方凡，平静总主编；方凡，乐可帆译</w:t>
      </w:r>
    </w:p>
    <w:p>
      <w:r>
        <w:t>出版社：合肥：安徽少年儿童出版社</w:t>
      </w:r>
    </w:p>
    <w:p>
      <w:r>
        <w:t>出版日期：2021.01</w:t>
      </w:r>
    </w:p>
    <w:p>
      <w:r>
        <w:t>总页数：233</w:t>
      </w:r>
    </w:p>
    <w:p>
      <w:r>
        <w:t>更多请访问教客网: www.jiaokey.com</w:t>
      </w:r>
    </w:p>
    <w:p>
      <w:r>
        <w:t>瓦尔登湖 评论地址：https://www.jiaokey.com/book/detail/14875788.html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