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书名：3-6岁性教育科普绘本  宝宝从哪里来</w:t>
      </w:r>
    </w:p>
    <w:p>
      <w:r>
        <w:t>作者：（荷兰）波林·奥德作；王俊栋译</w:t>
      </w:r>
    </w:p>
    <w:p>
      <w:r>
        <w:t>出版社：</w:t>
      </w:r>
    </w:p>
    <w:p>
      <w:r>
        <w:t>出版日期：2021.02</w:t>
      </w:r>
    </w:p>
    <w:p>
      <w:r>
        <w:t>总页数：31</w:t>
      </w:r>
    </w:p>
    <w:p>
      <w:r>
        <w:t>更多请访问教客网: www.jiaokey.com</w:t>
      </w:r>
    </w:p>
    <w:p>
      <w:r>
        <w:t>3-6岁性教育科普绘本  宝宝从哪里来 评论地址：https://www.jiaokey.com/book/detail/14877005.html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