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七月</w:t>
      </w:r>
    </w:p>
    <w:p>
      <w:r>
        <w:rPr>
          <w:rFonts w:ascii="宋体" w:hAnsi="宋体" w:eastAsia="宋体"/>
          <w:sz w:val="24"/>
        </w:rPr>
        <w:t>杨东彪著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978-7-5120-1547-0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本书是作者的一本新诗集。作者是一位北漂诗人，他坚持自己对诗歌的理解写作，作品中表现出对故土和故友的思念，同时作品中也表达了对理想和信念的不懈追求。</w:t>
      </w:r>
    </w:p>
    <w:p/>
    <w:p>
      <w:r>
        <w:t>本书出售、求购地址：https://www.jiaokey.com/book/detail/14879017.html</w:t>
      </w:r>
    </w:p>
    <w:p>
      <w:r>
        <w:t>更多相关图书推荐：https://www.jiaokey.com</w:t>
      </w:r>
    </w:p>
    <w:p>
      <w:r>
        <w:t>杨东彪著 其他作品：https://www.jiaokey.com/tag/杨东彪著.html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