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泛墨流歌</w:t>
      </w:r>
    </w:p>
    <w:p>
      <w:r>
        <w:rPr>
          <w:rFonts w:ascii="宋体" w:hAnsi="宋体" w:eastAsia="宋体"/>
          <w:sz w:val="24"/>
        </w:rPr>
        <w:t>高晓明著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泛墨流歌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978-7-5666-0875-8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本书收录的作品主要包括：保定龙母宫记笔、保定一亩泉判梦、易州太阳宫图腾、卧虎山冀察烽烟祭、燕南古意、杏花雨、槐裔、张飞古井、乡路咏叹、丹东山村、题咏胡也频与丁玲合影照等。</w:t>
      </w:r>
    </w:p>
    <w:p/>
    <w:p>
      <w:r>
        <w:t>本书出售、求购地址：https://www.jiaokey.com/book/detail/14879153.html</w:t>
      </w:r>
    </w:p>
    <w:p>
      <w:r>
        <w:t>更多相关图书推荐：https://www.jiaokey.com</w:t>
      </w:r>
    </w:p>
    <w:p>
      <w:r>
        <w:t>高晓明著 其他作品：https://www.jiaokey.com/tag/高晓明著.html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