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设计的溯源与未来 2020计算性设计国际学术论坛暨中国建筑学会计算性设计学术委员会年会论文集</w:t>
      </w:r>
    </w:p>
    <w:p>
      <w:r>
        <w:rPr>
          <w:rFonts w:ascii="宋体" w:hAnsi="宋体" w:eastAsia="宋体"/>
          <w:sz w:val="24"/>
        </w:rPr>
        <w:t>孙澄主编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设计的溯源与未来 2020计算性设计国际学术论坛暨中国建筑学会计算性设计学术委员会年会论文集</w:t>
            </w:r>
          </w:p>
        </w:tc>
      </w:tr>
      <w:tr>
        <w:tc>
          <w:tcPr>
            <w:tcW w:type="dxa" w:w="4320"/>
          </w:tcPr>
          <w:p>
            <w:r>
              <w:t>作者</w:t>
            </w:r>
          </w:p>
        </w:tc>
        <w:tc>
          <w:tcPr>
            <w:tcW w:type="dxa" w:w="4320"/>
          </w:tcPr>
          <w:p>
            <w:r>
              <w:t>孙澄主编</w:t>
            </w:r>
          </w:p>
        </w:tc>
      </w:tr>
      <w:tr>
        <w:tc>
          <w:tcPr>
            <w:tcW w:type="dxa" w:w="4320"/>
          </w:tcPr>
          <w:p>
            <w:r>
              <w:t>出版社</w:t>
            </w:r>
          </w:p>
        </w:tc>
        <w:tc>
          <w:tcPr>
            <w:tcW w:type="dxa" w:w="4320"/>
          </w:tcPr>
          <w:p>
            <w:r/>
          </w:p>
        </w:tc>
      </w:tr>
      <w:tr>
        <w:tc>
          <w:tcPr>
            <w:tcW w:type="dxa" w:w="4320"/>
          </w:tcPr>
          <w:p>
            <w:r>
              <w:t>ISBN</w:t>
            </w:r>
          </w:p>
        </w:tc>
        <w:tc>
          <w:tcPr>
            <w:tcW w:type="dxa" w:w="4320"/>
          </w:tcPr>
          <w:p>
            <w:r>
              <w:t>978-7-5603-9220-2</w:t>
            </w:r>
          </w:p>
        </w:tc>
      </w:tr>
      <w:tr>
        <w:tc>
          <w:tcPr>
            <w:tcW w:type="dxa" w:w="4320"/>
          </w:tcPr>
          <w:p>
            <w:r>
              <w:t>出版日期</w:t>
            </w:r>
          </w:p>
        </w:tc>
        <w:tc>
          <w:tcPr>
            <w:tcW w:type="dxa" w:w="4320"/>
          </w:tcPr>
          <w:p>
            <w:r>
              <w:t>2020-12-01</w:t>
            </w:r>
          </w:p>
        </w:tc>
      </w:tr>
      <w:tr>
        <w:tc>
          <w:tcPr>
            <w:tcW w:type="dxa" w:w="4320"/>
          </w:tcPr>
          <w:p>
            <w:r>
              <w:t>页数</w:t>
            </w:r>
          </w:p>
        </w:tc>
        <w:tc>
          <w:tcPr>
            <w:tcW w:type="dxa" w:w="4320"/>
          </w:tcPr>
          <w:p>
            <w:r>
              <w:t>627</w:t>
            </w:r>
          </w:p>
        </w:tc>
      </w:tr>
      <w:tr>
        <w:tc>
          <w:tcPr>
            <w:tcW w:type="dxa" w:w="4320"/>
          </w:tcPr>
          <w:p>
            <w:r>
              <w:t>价格</w:t>
            </w:r>
          </w:p>
        </w:tc>
        <w:tc>
          <w:tcPr>
            <w:tcW w:type="dxa" w:w="4320"/>
          </w:tcPr>
          <w:p>
            <w:r>
              <w:t>158.00</w:t>
            </w:r>
          </w:p>
        </w:tc>
      </w:tr>
      <w:tr>
        <w:tc>
          <w:tcPr>
            <w:tcW w:type="dxa" w:w="4320"/>
          </w:tcPr>
          <w:p>
            <w:r>
              <w:t>关键词</w:t>
            </w:r>
          </w:p>
        </w:tc>
        <w:tc>
          <w:tcPr>
            <w:tcW w:type="dxa" w:w="4320"/>
          </w:tcPr>
          <w:p>
            <w:r>
              <w:t>建筑设计-计算机辅助设计-学术会议-文集</w:t>
            </w:r>
          </w:p>
        </w:tc>
      </w:tr>
      <w:tr>
        <w:tc>
          <w:tcPr>
            <w:tcW w:type="dxa" w:w="4320"/>
          </w:tcPr>
          <w:p>
            <w:r>
              <w:t>分类</w:t>
            </w:r>
          </w:p>
        </w:tc>
        <w:tc>
          <w:tcPr>
            <w:tcW w:type="dxa" w:w="4320"/>
          </w:tcPr>
          <w:p>
            <w:r/>
          </w:p>
        </w:tc>
      </w:tr>
    </w:tbl>
    <w:p/>
    <w:p>
      <w:pPr>
        <w:pStyle w:val="Heading1"/>
      </w:pPr>
      <w:r>
        <w:t>图书介绍</w:t>
      </w:r>
    </w:p>
    <w:p>
      <w:r>
        <w:t>本书为2020计算性设计国际学术论坛暨中国建筑学会计算性设计学术委员会年会论文集。本次会议于哈尔滨工业大学建筑学院举办，由中国建筑学会计算性设计学术委员会和哈尔滨工业大学建筑学院共同主办，以“设计的溯源与未米”为主题，旨在推动计算性设计思维...</w:t>
      </w:r>
    </w:p>
    <w:p/>
    <w:p>
      <w:r>
        <w:t>本书出售、求购地址：https://www.jiaokey.com/book/detail/14880657.html</w:t>
      </w:r>
    </w:p>
    <w:p>
      <w:r>
        <w:t>更多相关图书推荐：https://www.jiaokey.com</w:t>
      </w:r>
    </w:p>
    <w:p>
      <w:r>
        <w:t>孙澄主编 其他作品：https://www.jiaokey.com/tag/孙澄主编.html</w:t>
      </w:r>
    </w:p>
    <w:p>
      <w:r>
        <w:t>关键词搜索：https://www.jiaokey.com/tag/建筑设计-计算机辅助设计-学术会议-文集.html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