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书名：读懂大健康  2  一个朝阳产业的风口、痛点与突围路径</w:t>
      </w:r>
    </w:p>
    <w:p>
      <w:r>
        <w:t>作者：张咏编著；皮涛涛，李楚源，万玉华，卢汉坤副主编；董祉童，麦润成，刘汉昭编委</w:t>
      </w:r>
    </w:p>
    <w:p>
      <w:r>
        <w:t>出版社：</w:t>
      </w:r>
    </w:p>
    <w:p>
      <w:r>
        <w:t>出版日期：2020.06</w:t>
      </w:r>
    </w:p>
    <w:p>
      <w:r>
        <w:t>总页数：230</w:t>
      </w:r>
    </w:p>
    <w:p>
      <w:r>
        <w:t>更多请访问教客网: www.jiaokey.com</w:t>
      </w:r>
    </w:p>
    <w:p>
      <w:r>
        <w:t>读懂大健康  2  一个朝阳产业的风口、痛点与突围路径 评论地址：https://www.jiaokey.com/book/detail/14886129.html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