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计算机算法</w:t>
      </w:r>
    </w:p>
    <w:p>
      <w:r>
        <w:rPr>
          <w:rFonts w:ascii="宋体" w:hAnsi="宋体" w:eastAsia="宋体"/>
          <w:sz w:val="24"/>
        </w:rPr>
        <w:t>刘汉英，陈基漓等编著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刘汉英，陈基漓等编著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978-7-5024-8504-7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39.90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电子计算机-算法理论-高等学校-教材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介绍了算法的基本概念以及枚举、递推、递归、贪心法、回溯、动态规划、模拟等常用算法。对每一个算法，通过实例详细介绍算法的实施步骤，从问题描述、设计到实现、分析。所有问题都给出了CC++语言的算法实现，在VC++6.0环境下调试通过。本书大多实例代码均为作者设计，叙述详细具体，具有参考价值。</w:t>
      </w:r>
    </w:p>
    <w:p/>
    <w:p>
      <w:r>
        <w:t>本书出售、求购地址：https://www.jiaokey.com/book/detail/14890286.html</w:t>
      </w:r>
    </w:p>
    <w:p>
      <w:r>
        <w:t>更多相关图书推荐：https://www.jiaokey.com</w:t>
      </w:r>
    </w:p>
    <w:p>
      <w:r>
        <w:t>刘汉英，陈基漓等编著 其他作品：https://www.jiaokey.com/tag/刘汉英，陈基漓等编著.html</w:t>
      </w:r>
    </w:p>
    <w:p>
      <w:r>
        <w:t>关键词搜索：https://www.jiaokey.com/tag/电子计算机-算法理论-高等学校-教材.html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