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思想政治学科课程与教材分析</w:t>
      </w:r>
    </w:p>
    <w:p>
      <w:r>
        <w:rPr>
          <w:rFonts w:ascii="宋体" w:hAnsi="宋体" w:eastAsia="宋体"/>
          <w:sz w:val="24"/>
        </w:rPr>
        <w:t>孙菊如,高红娟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思想政治学科课程与教材分析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孙菊如,高红娟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9787210082057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政治课-教材-研究-中学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最新颁布的中学思想政治课课程标准为依据，把理论与实践有机结合起来，系统地研究了思想政治课堂教学的规律和实践，研究了教学过程中的各种实际问题。主要内容包括：基础教育新课程改革与课程标准解读，中学思想政治课教材分析，思想政治学科教学设计能力的培养与训练，思想政治学科执教能力的培养与训练，思想政治听课、说课、评课能力的培养，思想政治试卷编制、分析、讲评能力的培养，思想政治微课视频及课件制作能力的培养等。本书对于指导新的思想政治理论课程的教学实践，对于培养和提高中学思想政治课教师的素质，以及进一步深思想政治课改革等具有十分重要的意义。</w:t>
      </w:r>
    </w:p>
    <w:p/>
    <w:p>
      <w:r>
        <w:t>本书出售、求购地址：https://www.jiaokey.com/book/detail/14890877.html</w:t>
      </w:r>
    </w:p>
    <w:p>
      <w:r>
        <w:t>更多各科教学法、教学参考书图书推荐：https://www.jiaokey.com</w:t>
      </w:r>
    </w:p>
    <w:p>
      <w:r>
        <w:t>孙菊如,高红娟 其他作品：https://www.jiaokey.com/tag/孙菊如,高红娟.html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关键词搜索：https://www.jiaokey.com/tag/政治课-教材-研究-中学.html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