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世界上的推销员</w:t>
      </w:r>
    </w:p>
    <w:p>
      <w:r>
        <w:rPr>
          <w:rFonts w:ascii="宋体" w:hAnsi="宋体" w:eastAsia="宋体"/>
          <w:sz w:val="24"/>
        </w:rPr>
        <w:t>“思维格局文库”编委会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“思维格局文库”编委会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978-7-5335-5333-3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《思维格局文库：世界上 伟大的推销员》在编写过程中力求全面介绍推销员这一职业，帮你成为出色的推销员。编者着重从以下三个方面来介绍推销员这一职业。第1，推销员需要具备的个人素质，告诉读者要成为一名合格乃至出色的推销员需要具备的素质；第2，走进...</w:t>
      </w:r>
    </w:p>
    <w:p/>
    <w:p>
      <w:r>
        <w:t>本书出售、求购地址：https://www.jiaokey.com/book/detail/14901643.html</w:t>
      </w:r>
    </w:p>
    <w:p>
      <w:r>
        <w:t>更多相关图书推荐：https://www.jiaokey.com</w:t>
      </w:r>
    </w:p>
    <w:p>
      <w:r>
        <w:t>“思维格局文库”编委会 其他作品：https://www.jiaokey.com/tag/“思维格局文库”编委会.html</w:t>
      </w:r>
    </w:p>
    <w:p>
      <w:r>
        <w:t>关键词搜索：https://www.jiaokey.com/tag/推销－通俗读物.html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