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书名：特别的孩子  地图大挑战</w:t>
      </w:r>
    </w:p>
    <w:p>
      <w:r>
        <w:t>作者：（英）特蕾西·帕基阿姆·阿洛韦著；（英）安娜·桑费利波绘；王志庚译</w:t>
      </w:r>
    </w:p>
    <w:p>
      <w:r>
        <w:t>出版社：</w:t>
      </w:r>
    </w:p>
    <w:p>
      <w:r>
        <w:t>出版日期：2020.10</w:t>
      </w:r>
    </w:p>
    <w:p>
      <w:r>
        <w:t>总页数：24</w:t>
      </w:r>
    </w:p>
    <w:p>
      <w:r>
        <w:t>更多请访问教客网: www.jiaokey.com</w:t>
      </w:r>
    </w:p>
    <w:p>
      <w:r>
        <w:t>特别的孩子  地图大挑战 评论地址：https://www.jiaokey.com/book/detail/14902823.html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