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书名：屁屁侦探  黑影盗窃团来袭</w:t>
      </w:r>
    </w:p>
    <w:p>
      <w:r>
        <w:t>作者：（日）Troll文图；彭懿译</w:t>
      </w:r>
    </w:p>
    <w:p>
      <w:r>
        <w:t>出版社：</w:t>
      </w:r>
    </w:p>
    <w:p>
      <w:r>
        <w:t>出版日期：2021.01</w:t>
      </w:r>
    </w:p>
    <w:p>
      <w:r>
        <w:t>总页数：88</w:t>
      </w:r>
    </w:p>
    <w:p>
      <w:r>
        <w:t>更多请访问教客网: www.jiaokey.com</w:t>
      </w:r>
    </w:p>
    <w:p>
      <w:r>
        <w:t>屁屁侦探  黑影盗窃团来袭 评论地址：https://www.jiaokey.com/book/detail/14903542.html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