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老白小白</w:t>
      </w:r>
    </w:p>
    <w:p>
      <w:r>
        <w:rPr>
          <w:rFonts w:ascii="宋体" w:hAnsi="宋体" w:eastAsia="宋体"/>
          <w:sz w:val="24"/>
        </w:rPr>
        <w:t>苑彬，王苏，梧桐著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老白小白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苑彬，王苏，梧桐著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978-7-5468-1631-9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话剧剧本-作品集-中国-当代；电视文学剧本-中国-当代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剧本集。该书稿包括苑彬的《老白小白》、王苏的《朝阳村的故事》和梧桐的《赵老二上美国》，三个剧本皆以小市民为描写对象，展现了人们在新时代经济浪潮的催逼下，各自寻找出路时的困惑、迷茫和焦虑，以及突破重重难关后实现自我价值和的蜕变之悦。剧情跌宕起伏，语言既富有舞台感染力，又充满哲学思辨之美，发人深省。三个剧本皆是获过大奖的作品，曾在北京、上海等地演出获得良好的反响，有一定的观众基础。</w:t>
      </w:r>
    </w:p>
    <w:p/>
    <w:p>
      <w:r>
        <w:t>本书出售、求购地址：https://www.jiaokey.com/book/detail/14904101.html</w:t>
      </w:r>
    </w:p>
    <w:p>
      <w:r>
        <w:t>更多相关图书推荐：https://www.jiaokey.com</w:t>
      </w:r>
    </w:p>
    <w:p>
      <w:r>
        <w:t>苑彬，王苏，梧桐著 其他作品：https://www.jiaokey.com/tag/苑彬，王苏，梧桐著.html</w:t>
      </w:r>
    </w:p>
    <w:p>
      <w:r>
        <w:t>关键词搜索：https://www.jiaokey.com/tag/话剧剧本-作品集-中国-当代；电视文学剧本-中国-当代.html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