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书名：麻辣老师  4  老师，再见</w:t>
      </w:r>
    </w:p>
    <w:p>
      <w:r>
        <w:t>作者：（意）李格林，（比）法尔萨著绘；宫大为译</w:t>
      </w:r>
    </w:p>
    <w:p>
      <w:r>
        <w:t>出版社：</w:t>
      </w:r>
    </w:p>
    <w:p>
      <w:r>
        <w:t>出版日期：2021.01</w:t>
      </w:r>
    </w:p>
    <w:p>
      <w:r>
        <w:t>总页数：46</w:t>
      </w:r>
    </w:p>
    <w:p>
      <w:r>
        <w:t>更多请访问教客网: www.jiaokey.com</w:t>
      </w:r>
    </w:p>
    <w:p>
      <w:r>
        <w:t>麻辣老师  4  老师，再见 评论地址：https://www.jiaokey.com/book/detail/14905396.html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