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韦君宜小说简论</w:t>
      </w:r>
    </w:p>
    <w:p>
      <w:r>
        <w:rPr>
          <w:rFonts w:ascii="宋体" w:hAnsi="宋体" w:eastAsia="宋体"/>
          <w:sz w:val="24"/>
        </w:rPr>
        <w:t>蒋芝芸著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韦君宜小说简论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蒋芝芸著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978-7-5622-8442-0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韦君宜（1917-2002）-小说研究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韦君宜的小说进行了较全面、深入地探讨，力图揭示韦君宜小说的发展历程及其小说观念与身份特征，探讨韦君宜小说的文学史价值与文化史价值。专著对韦君宜的小说创作进行整体观照，相对此前的研究，研究视域的变化将会带来一些新的观点。专著跨越单一的学科范围，既有文艺审美研究，文学的文化研究，也有文学的社会历史学研究，还有跨学科的交叉研究，应该是能给予当下的韦君宜小说研究一些启示的。</w:t>
      </w:r>
    </w:p>
    <w:p/>
    <w:p>
      <w:r>
        <w:t>本书出售、求购地址：https://www.jiaokey.com/book/detail/14907111.html</w:t>
      </w:r>
    </w:p>
    <w:p>
      <w:r>
        <w:t>更多相关图书推荐：https://www.jiaokey.com</w:t>
      </w:r>
    </w:p>
    <w:p>
      <w:r>
        <w:t>蒋芝芸著 其他作品：https://www.jiaokey.com/tag/蒋芝芸著.html</w:t>
      </w:r>
    </w:p>
    <w:p>
      <w:r>
        <w:t>关键词搜索：https://www.jiaokey.com/tag/韦君宜（1917-2002）-小说研究.html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