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融合体系:中国媒体融合发展年度报告 2018-2019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融合体系:中国媒体融合发展年度报告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传播媒介-发展-研究报告-中国-2018～2019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本书出售、求购地址：https://www.jiaokey.com/book/detail/14907952.html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关键词搜索：https://www.jiaokey.com/tag/传播媒介-发展-研究报告-中国-2018～2019.html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