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中国古代山水游记菁录 明卷 芙蓉十里如锦</w:t>
      </w:r>
    </w:p>
    <w:p>
      <w:r>
        <w:rPr>
          <w:rFonts w:ascii="宋体" w:hAnsi="宋体" w:eastAsia="宋体"/>
          <w:sz w:val="24"/>
        </w:rPr>
        <w:t>石孝义编著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中国古代山水游记菁录 明卷 芙蓉十里如锦</w:t>
            </w:r>
          </w:p>
        </w:tc>
      </w:tr>
      <w:tr>
        <w:tc>
          <w:tcPr>
            <w:tcW w:type="dxa" w:w="4320"/>
          </w:tcPr>
          <w:p>
            <w:r>
              <w:t>作者</w:t>
            </w:r>
          </w:p>
        </w:tc>
        <w:tc>
          <w:tcPr>
            <w:tcW w:type="dxa" w:w="4320"/>
          </w:tcPr>
          <w:p>
            <w:r>
              <w:t>石孝义编著</w:t>
            </w:r>
          </w:p>
        </w:tc>
      </w:tr>
      <w:tr>
        <w:tc>
          <w:tcPr>
            <w:tcW w:type="dxa" w:w="4320"/>
          </w:tcPr>
          <w:p>
            <w:r>
              <w:t>出版社</w:t>
            </w:r>
          </w:p>
        </w:tc>
        <w:tc>
          <w:tcPr>
            <w:tcW w:type="dxa" w:w="4320"/>
          </w:tcPr>
          <w:p>
            <w:r/>
          </w:p>
        </w:tc>
      </w:tr>
      <w:tr>
        <w:tc>
          <w:tcPr>
            <w:tcW w:type="dxa" w:w="4320"/>
          </w:tcPr>
          <w:p>
            <w:r>
              <w:t>ISBN</w:t>
            </w:r>
          </w:p>
        </w:tc>
        <w:tc>
          <w:tcPr>
            <w:tcW w:type="dxa" w:w="4320"/>
          </w:tcPr>
          <w:p>
            <w:r>
              <w:t>978-7-5484-5649-0</w:t>
            </w:r>
          </w:p>
        </w:tc>
      </w:tr>
      <w:tr>
        <w:tc>
          <w:tcPr>
            <w:tcW w:type="dxa" w:w="4320"/>
          </w:tcPr>
          <w:p>
            <w:r>
              <w:t>出版日期</w:t>
            </w:r>
          </w:p>
        </w:tc>
        <w:tc>
          <w:tcPr>
            <w:tcW w:type="dxa" w:w="4320"/>
          </w:tcPr>
          <w:p>
            <w:r/>
          </w:p>
        </w:tc>
      </w:tr>
      <w:tr>
        <w:tc>
          <w:tcPr>
            <w:tcW w:type="dxa" w:w="4320"/>
          </w:tcPr>
          <w:p>
            <w:r>
              <w:t>页数</w:t>
            </w:r>
          </w:p>
        </w:tc>
        <w:tc>
          <w:tcPr>
            <w:tcW w:type="dxa" w:w="4320"/>
          </w:tcPr>
          <w:p>
            <w:r>
              <w:t>216</w:t>
            </w:r>
          </w:p>
        </w:tc>
      </w:tr>
      <w:tr>
        <w:tc>
          <w:tcPr>
            <w:tcW w:type="dxa" w:w="4320"/>
          </w:tcPr>
          <w:p>
            <w:r>
              <w:t>价格</w:t>
            </w:r>
          </w:p>
        </w:tc>
        <w:tc>
          <w:tcPr>
            <w:tcW w:type="dxa" w:w="4320"/>
          </w:tcPr>
          <w:p>
            <w:r/>
          </w:p>
        </w:tc>
      </w:tr>
      <w:tr>
        <w:tc>
          <w:tcPr>
            <w:tcW w:type="dxa" w:w="4320"/>
          </w:tcPr>
          <w:p>
            <w:r>
              <w:t>关键词</w:t>
            </w:r>
          </w:p>
        </w:tc>
        <w:tc>
          <w:tcPr>
            <w:tcW w:type="dxa" w:w="4320"/>
          </w:tcPr>
          <w:p>
            <w:r>
              <w:t>游记-作品集-中国-明代</w:t>
            </w:r>
          </w:p>
        </w:tc>
      </w:tr>
      <w:tr>
        <w:tc>
          <w:tcPr>
            <w:tcW w:type="dxa" w:w="4320"/>
          </w:tcPr>
          <w:p>
            <w:r>
              <w:t>分类</w:t>
            </w:r>
          </w:p>
        </w:tc>
        <w:tc>
          <w:tcPr>
            <w:tcW w:type="dxa" w:w="4320"/>
          </w:tcPr>
          <w:p>
            <w:r/>
          </w:p>
        </w:tc>
      </w:tr>
    </w:tbl>
    <w:p/>
    <w:p>
      <w:pPr>
        <w:pStyle w:val="Heading1"/>
      </w:pPr>
      <w:r>
        <w:t>图书介绍</w:t>
      </w:r>
    </w:p>
    <w:p>
      <w:r>
        <w:t>《中国古代山水游记菁录.明卷：芙蓉十里如锦》不仅为读者展现了中国历代山水奇景，也展现了中国古代山水游记的发展历程。该书主要收集、译注明朝的部分著名游记作品。该书编著严谨、优美，为读者展现了中国古代山水之美，无论是从篇目的完整性还是篇目的数量上都是不可多得的古代山水游记的集成宝典，具有极高的收藏价值和阅读价值。</w:t>
      </w:r>
    </w:p>
    <w:p/>
    <w:p>
      <w:r>
        <w:t>本书出售、求购地址：https://www.jiaokey.com/book/detail/14909101.html</w:t>
      </w:r>
    </w:p>
    <w:p>
      <w:r>
        <w:t>更多相关图书推荐：https://www.jiaokey.com</w:t>
      </w:r>
    </w:p>
    <w:p>
      <w:r>
        <w:t>石孝义编著 其他作品：https://www.jiaokey.com/tag/石孝义编著.html</w:t>
      </w:r>
    </w:p>
    <w:p>
      <w:r>
        <w:t>关键词搜索：https://www.jiaokey.com/tag/游记-作品集-中国-明代.html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