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北京环境年鉴 2017</w:t>
      </w:r>
    </w:p>
    <w:p>
      <w:r>
        <w:rPr>
          <w:rFonts w:ascii="宋体" w:hAnsi="宋体" w:eastAsia="宋体"/>
          <w:sz w:val="24"/>
        </w:rPr>
        <w:t>《北京环境年鉴》编纂委员会编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北京环境年鉴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《北京环境年鉴》编纂委员会编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978-7-5111-3871-2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环境科学－北京－2017－年鉴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北京市地方志事业发展规划纲要（2016-2020年）》明确提出专业年鉴的编纂规划，编纂北京环保年鉴是全市年鉴编纂体系的组成部分。编纂北京环境年鉴是加强北京市环境文化建设的一项新工作，对于落实北京全国文化中心的战略定位具有积极作用……</w:t>
      </w:r>
    </w:p>
    <w:p/>
    <w:p>
      <w:r>
        <w:t>本书出售、求购地址：https://www.jiaokey.com/book/detail/14909250.html</w:t>
      </w:r>
    </w:p>
    <w:p>
      <w:r>
        <w:t>更多相关图书推荐：https://www.jiaokey.com</w:t>
      </w:r>
    </w:p>
    <w:p>
      <w:r>
        <w:t>《北京环境年鉴》编纂委员会编 其他作品：https://www.jiaokey.com/tag/《北京环境年鉴》编纂委员会编.html</w:t>
      </w:r>
    </w:p>
    <w:p>
      <w:r>
        <w:t>关键词搜索：https://www.jiaokey.com/tag/环境科学－北京－2017－年鉴.html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