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韩陈其诗歌集</w:t>
      </w:r>
    </w:p>
    <w:p>
      <w:r>
        <w:rPr>
          <w:rFonts w:ascii="宋体" w:hAnsi="宋体" w:eastAsia="宋体"/>
          <w:sz w:val="24"/>
        </w:rPr>
        <w:t>韩陈其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韩陈其诗歌集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9787521211207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诗集。本书是中国人民大学文学院教授、汉语言文字学专业首批博士生导师韩陈其教授，运用其独创的观象、取象、立象的言-意-象观照理论，继《韩诗三百首-言意象观照中的原创中国汉语诗歌》之后，推出的第二部原创中国汉语诗歌集。作者四十余年的学术生涯，肇始于“言”，周旋于“意”，升华于“象”，《韩陈其诗歌集》，以象显真，以象明善，以象彰美，以象寻言，以象明意，以象为诗，连环相承，步步入象，在言-意-象的大世界遨游而寻觅汉语诗歌真善美的真谛和象谛。</w:t>
      </w:r>
    </w:p>
    <w:p/>
    <w:p>
      <w:r>
        <w:t>本书出售、求购地址：https://www.jiaokey.com/book/detail/14910641.html</w:t>
      </w:r>
    </w:p>
    <w:p>
      <w:r>
        <w:t>更多当代作品（1949年~）图书推荐：https://www.jiaokey.com</w:t>
      </w:r>
    </w:p>
    <w:p>
      <w:r>
        <w:t>韩陈其 其他作品：https://www.jiaokey.com/tag/韩陈其.html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