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中国电视娱乐节目模式化研究</w:t>
      </w:r>
    </w:p>
    <w:p>
      <w:r>
        <w:rPr>
          <w:rFonts w:ascii="宋体" w:hAnsi="宋体" w:eastAsia="宋体"/>
          <w:sz w:val="24"/>
        </w:rPr>
        <w:t>白嗣新著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中国电视娱乐节目模式化研究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978-7-5622-9063-6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文娱活动-电视节目-研究-中国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进入新世纪，形态各异的电视娱乐节目成为中国电视收视中重要的组成部分，“节目模式井喷”现象成为中国电视娱乐发展的一道新景观。节目模式的规模化引进一方面受到了收视市场的认可，为中国的电视娱乐产业带来新的发展方向，但同时也受到了节目同质化和创新受限的质疑。在这一现实背景之下，本书力求剖析电视娱乐节目模式形成与发展的内在规律，阐释分析中国电视娱乐节目模式化的发展过程，并为其模式化发展趋势提供一种路径参考。</w:t>
      </w:r>
    </w:p>
    <w:p/>
    <w:p>
      <w:r>
        <w:t>本书出售、求购地址：https://www.jiaokey.com/book/detail/14912416.html</w:t>
      </w:r>
    </w:p>
    <w:p>
      <w:r>
        <w:t>更多相关图书推荐：https://www.jiaokey.com</w:t>
      </w:r>
    </w:p>
    <w:p>
      <w:r>
        <w:t>白嗣新著 其他作品：https://www.jiaokey.com/tag/白嗣新著.html</w:t>
      </w:r>
    </w:p>
    <w:p>
      <w:r>
        <w:t>关键词搜索：https://www.jiaokey.com/tag/文娱活动-电视节目-研究-中国.html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