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诗之为诗</w:t>
      </w:r>
    </w:p>
    <w:p>
      <w:r>
        <w:rPr>
          <w:rFonts w:ascii="宋体" w:hAnsi="宋体" w:eastAsia="宋体"/>
          <w:sz w:val="24"/>
        </w:rPr>
        <w:t>柯小刚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诗之为诗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9787508099613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《诗经》-诗歌研究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诗经》在现代学科划分中常被归作文学、文献学和历史学的研究对象。于是，《诗经》作为经书的意义被遗忘，《诗经》所承载的诗教传统亦因之而断绝。本书拟从齐、鲁、韩、毛四家诗说及宋明诸家《诗经》阐释出发，结合当代问题意识，重新激活《诗经》经学阐释的诗教义涵，回应时代问题。通过大义发微式的经典解释工作，作者希望能把《诗经》文本重新带回活生生的思想现场，建立古今对话和中西对话。此书体例是对《诗经》的逐篇解读。第一卷包括三篇绪论和二南部分，后续可能还需要三到四卷才能完成。</w:t>
      </w:r>
    </w:p>
    <w:p/>
    <w:p>
      <w:r>
        <w:t>本书出售、求购地址：https://www.jiaokey.com/book/detail/14912693.html</w:t>
      </w:r>
    </w:p>
    <w:p>
      <w:r>
        <w:t>更多诗歌、韵文图书推荐：https://www.jiaokey.com</w:t>
      </w:r>
    </w:p>
    <w:p>
      <w:r>
        <w:t>柯小刚 其他作品：https://www.jiaokey.com/tag/柯小刚.html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关键词搜索：https://www.jiaokey.com/tag/《诗经》-诗歌研究.html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