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常德市城市管理志</w:t>
      </w:r>
    </w:p>
    <w:p>
      <w:r>
        <w:rPr>
          <w:rFonts w:ascii="宋体" w:hAnsi="宋体" w:eastAsia="宋体"/>
          <w:sz w:val="24"/>
        </w:rPr>
        <w:t>常德市地方志编纂委员会，常德市城市管理和行政执法局编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常德市城市管理志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常德市地方志编纂委员会，常德市城市管理和行政执法局编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978-7-5144-2289-4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城市管理-工作概况-常德-1949-2015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常德市城市管理志（1949-2015）》重点记述了1949年至2015年之间，常德市城市管理事业改革和发展历程。该书从组织机构和队伍建设、城市市容管理、环境卫生管理、综合执法和窗口管理、数字化城管和考核体系建设、城市创建和城市美化工作等方面着重记述，全书近70万字。该志书彰盛事、志伟绩，展示经验教训，反映客观规律，体现了时代特点、地方特点、行业特点。</w:t>
      </w:r>
    </w:p>
    <w:p/>
    <w:p>
      <w:r>
        <w:t>本书出售、求购地址：https://www.jiaokey.com/book/detail/14914746.html</w:t>
      </w:r>
    </w:p>
    <w:p>
      <w:r>
        <w:t>更多相关图书推荐：https://www.jiaokey.com</w:t>
      </w:r>
    </w:p>
    <w:p>
      <w:r>
        <w:t>常德市地方志编纂委员会，常德市城市管理和行政执法局编 其他作品：https://www.jiaokey.com/tag/常德市地方志编纂委员会，常德市城市管理和行政执法局编.html</w:t>
      </w:r>
    </w:p>
    <w:p>
      <w:r>
        <w:t>关键词搜索：https://www.jiaokey.com/tag/城市管理-工作概况-常德-1949-2015.html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