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中国东北红松生长对气候变化的响应及其动态研究</w:t>
      </w:r>
    </w:p>
    <w:p>
      <w:r>
        <w:rPr>
          <w:rFonts w:ascii="宋体" w:hAnsi="宋体" w:eastAsia="宋体"/>
          <w:sz w:val="24"/>
        </w:rPr>
        <w:t>刘敏著，厉悦著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中国东北红松生长对气候变化的响应及其动态研究</w:t>
            </w:r>
          </w:p>
        </w:tc>
      </w:tr>
      <w:tr>
        <w:tc>
          <w:tcPr>
            <w:tcW w:type="dxa" w:w="4320"/>
          </w:tcPr>
          <w:p>
            <w:r>
              <w:t>作者</w:t>
            </w:r>
          </w:p>
        </w:tc>
        <w:tc>
          <w:tcPr>
            <w:tcW w:type="dxa" w:w="4320"/>
          </w:tcPr>
          <w:p>
            <w:r>
              <w:t>刘敏著，厉悦著</w:t>
            </w:r>
          </w:p>
        </w:tc>
      </w:tr>
      <w:tr>
        <w:tc>
          <w:tcPr>
            <w:tcW w:type="dxa" w:w="4320"/>
          </w:tcPr>
          <w:p>
            <w:r>
              <w:t>出版社</w:t>
            </w:r>
          </w:p>
        </w:tc>
        <w:tc>
          <w:tcPr>
            <w:tcW w:type="dxa" w:w="4320"/>
          </w:tcPr>
          <w:p>
            <w:r/>
          </w:p>
        </w:tc>
      </w:tr>
      <w:tr>
        <w:tc>
          <w:tcPr>
            <w:tcW w:type="dxa" w:w="4320"/>
          </w:tcPr>
          <w:p>
            <w:r>
              <w:t>ISBN</w:t>
            </w:r>
          </w:p>
        </w:tc>
        <w:tc>
          <w:tcPr>
            <w:tcW w:type="dxa" w:w="4320"/>
          </w:tcPr>
          <w:p>
            <w:r>
              <w:t>978-7-5692-6126-4</w:t>
            </w:r>
          </w:p>
        </w:tc>
      </w:tr>
      <w:tr>
        <w:tc>
          <w:tcPr>
            <w:tcW w:type="dxa" w:w="4320"/>
          </w:tcPr>
          <w:p>
            <w:r>
              <w:t>出版日期</w:t>
            </w:r>
          </w:p>
        </w:tc>
        <w:tc>
          <w:tcPr>
            <w:tcW w:type="dxa" w:w="4320"/>
          </w:tcPr>
          <w:p>
            <w:r/>
          </w:p>
        </w:tc>
      </w:tr>
      <w:tr>
        <w:tc>
          <w:tcPr>
            <w:tcW w:type="dxa" w:w="4320"/>
          </w:tcPr>
          <w:p>
            <w:r>
              <w:t>页数</w:t>
            </w:r>
          </w:p>
        </w:tc>
        <w:tc>
          <w:tcPr>
            <w:tcW w:type="dxa" w:w="4320"/>
          </w:tcPr>
          <w:p>
            <w:r>
              <w:t>236</w:t>
            </w:r>
          </w:p>
        </w:tc>
      </w:tr>
      <w:tr>
        <w:tc>
          <w:tcPr>
            <w:tcW w:type="dxa" w:w="4320"/>
          </w:tcPr>
          <w:p>
            <w:r>
              <w:t>价格</w:t>
            </w:r>
          </w:p>
        </w:tc>
        <w:tc>
          <w:tcPr>
            <w:tcW w:type="dxa" w:w="4320"/>
          </w:tcPr>
          <w:p>
            <w:r/>
          </w:p>
        </w:tc>
      </w:tr>
      <w:tr>
        <w:tc>
          <w:tcPr>
            <w:tcW w:type="dxa" w:w="4320"/>
          </w:tcPr>
          <w:p>
            <w:r>
              <w:t>关键词</w:t>
            </w:r>
          </w:p>
        </w:tc>
        <w:tc>
          <w:tcPr>
            <w:tcW w:type="dxa" w:w="4320"/>
          </w:tcPr>
          <w:p>
            <w:r>
              <w:t>气候变化-影响-阔叶树-红松-研究-东北地区</w:t>
            </w:r>
          </w:p>
        </w:tc>
      </w:tr>
      <w:tr>
        <w:tc>
          <w:tcPr>
            <w:tcW w:type="dxa" w:w="4320"/>
          </w:tcPr>
          <w:p>
            <w:r>
              <w:t>分类</w:t>
            </w:r>
          </w:p>
        </w:tc>
        <w:tc>
          <w:tcPr>
            <w:tcW w:type="dxa" w:w="4320"/>
          </w:tcPr>
          <w:p>
            <w:r/>
          </w:p>
        </w:tc>
      </w:tr>
    </w:tbl>
    <w:p/>
    <w:p>
      <w:pPr>
        <w:pStyle w:val="Heading1"/>
      </w:pPr>
      <w:r>
        <w:t>图书介绍</w:t>
      </w:r>
    </w:p>
    <w:p>
      <w:r>
        <w:t>为了探求中国东北红松生长在气候变化情景中的响应及其变化动态，本书采用树木年轮学方法，在整个中国东北原始阔叶红松林分布区内选择不同纬度样地和不同海拔高度样地，从红松生长的一维（直径）、二维（断面积）和三维（体积）指标角度分析不同地区红松生长对...</w:t>
      </w:r>
    </w:p>
    <w:p/>
    <w:p>
      <w:r>
        <w:t>本书出售、求购地址：https://www.jiaokey.com/book/detail/14918019.html</w:t>
      </w:r>
    </w:p>
    <w:p>
      <w:r>
        <w:t>更多相关图书推荐：https://www.jiaokey.com</w:t>
      </w:r>
    </w:p>
    <w:p>
      <w:r>
        <w:t>刘敏著，厉悦著 其他作品：https://www.jiaokey.com/tag/刘敏著，厉悦著.html</w:t>
      </w:r>
    </w:p>
    <w:p>
      <w:r>
        <w:t>关键词搜索：https://www.jiaokey.com/tag/气候变化-影响-阔叶树-红松-研究-东北地区.html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