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听取蛙声一片</w:t>
      </w:r>
    </w:p>
    <w:p>
      <w:r>
        <w:rPr>
          <w:rFonts w:ascii="宋体" w:hAnsi="宋体" w:eastAsia="宋体"/>
          <w:sz w:val="24"/>
        </w:rPr>
        <w:t>郭孝民著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听取蛙声一片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978-7-5126-8228-3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听取蛙声一片》是一本诗歌、散文集。这是作者在打工之余写作结集出版的第一本书，作者用疼痛和忧伤的文字反思自已，通过不断地自省和觉悟，刻画了成长历程中的自我经验和自我批评。作者用真诚自信的语言，充满激情地为平凡人立传，重温、感恩和答谢友情，让他们有足够的勇气，重温红尘深处的温暖，将平凡的日子轻舞成岁月的浪花。</w:t>
      </w:r>
    </w:p>
    <w:p/>
    <w:p>
      <w:r>
        <w:t>本书出售、求购地址：https://www.jiaokey.com/book/detail/14918558.html</w:t>
      </w:r>
    </w:p>
    <w:p>
      <w:r>
        <w:t>更多相关图书推荐：https://www.jiaokey.com</w:t>
      </w:r>
    </w:p>
    <w:p>
      <w:r>
        <w:t>郭孝民著 其他作品：https://www.jiaokey.com/tag/郭孝民著.html</w:t>
      </w:r>
    </w:p>
    <w:p>
      <w:r>
        <w:t>关键词搜索：https://www.jiaokey.com/tag/散文集-中国-当代-诗集-中国-当代.html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