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书名：传播新视野丛书  多维视野中的网络视频传播</w:t>
      </w:r>
    </w:p>
    <w:p>
      <w:r>
        <w:t>作者：王长潇，刘瑞一，梁天屹</w:t>
      </w:r>
    </w:p>
    <w:p>
      <w:r>
        <w:t>出版社：</w:t>
      </w:r>
    </w:p>
    <w:p>
      <w:r>
        <w:t>出版日期：2021.03</w:t>
      </w:r>
    </w:p>
    <w:p>
      <w:r>
        <w:t>总页数：230</w:t>
      </w:r>
    </w:p>
    <w:p>
      <w:r>
        <w:t>更多请访问教客网: www.jiaokey.com</w:t>
      </w:r>
    </w:p>
    <w:p>
      <w:r>
        <w:t>传播新视野丛书  多维视野中的网络视频传播 评论地址：https://www.jiaokey.com/book/detail/14921005.html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