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新能源汽车动力电池控制系统检修一体化项目教程</w:t>
      </w:r>
    </w:p>
    <w:p>
      <w:r>
        <w:rPr>
          <w:rFonts w:ascii="宋体" w:hAnsi="宋体" w:eastAsia="宋体"/>
          <w:sz w:val="24"/>
        </w:rPr>
        <w:t>朱德乾，吴忠主编；刘高峰，张家钦副主编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新能源汽车动力电池控制系统检修一体化项目教程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朱德乾，吴忠主编；刘高峰，张家钦副主编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978-7-313-22046-2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新能源-汽车-蓄电池-控制系统-车辆检修-教材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新能源汽车的安全防护与操作、检修动力电池、检修动力电池管理系统。按照新能源汽车生产厂家的“三纵”设计原则，当前新能源汽车的车型主要有混合动力汽车、纯电动汽车、氢燃料电池汽车。所以本套教材所选用车型以北汽EV160为主（此车型的车载充电机、高压配电盒、DC-DC转换器、电机控制器没有集成为一体，更方便理论讲解与学习），同时补充了吉利帝豪EV、比亚迪E5车型，基本满足不同学校教学需求。</w:t>
      </w:r>
    </w:p>
    <w:p/>
    <w:p>
      <w:r>
        <w:t>本书出售、求购地址：https://www.jiaokey.com/book/detail/14922110.html</w:t>
      </w:r>
    </w:p>
    <w:p>
      <w:r>
        <w:t>更多相关图书推荐：https://www.jiaokey.com</w:t>
      </w:r>
    </w:p>
    <w:p>
      <w:r>
        <w:t>朱德乾，吴忠主编；刘高峰，张家钦副主编 其他作品：https://www.jiaokey.com/tag/朱德乾，吴忠主编；刘高峰，张家钦副主编.html</w:t>
      </w:r>
    </w:p>
    <w:p>
      <w:r>
        <w:t>关键词搜索：https://www.jiaokey.com/tag/新能源-汽车-蓄电池-控制系统-车辆检修-教材.html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