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作者:（爱尔兰）艾捷尔·丽莲·伏尼契著；古绪满译</w:t>
      </w:r>
    </w:p>
    <w:p>
      <w:r>
        <w:t>出版社:北京：台海出版社</w:t>
      </w:r>
    </w:p>
    <w:p>
      <w:r>
        <w:t>出版日期：2020.07</w:t>
      </w:r>
    </w:p>
    <w:p>
      <w:r>
        <w:t>总页数：266</w:t>
      </w:r>
    </w:p>
    <w:p>
      <w:r>
        <w:t>更多请访问教客网:www.jiaokey.com</w:t>
      </w:r>
    </w:p>
    <w:p>
      <w:r>
        <w:t>牛虻评论地址：https://www.jiaokey.com/book/detail/14923191.html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