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作者:王瑛芳，周强</w:t>
      </w:r>
    </w:p>
    <w:p>
      <w:r>
        <w:t>出版社:</w:t>
      </w:r>
    </w:p>
    <w:p>
      <w:r>
        <w:t>出版日期：2021.03</w:t>
      </w:r>
    </w:p>
    <w:p>
      <w:r>
        <w:t>总页数：245</w:t>
      </w:r>
    </w:p>
    <w:p>
      <w:r>
        <w:t>更多请访问教客网:www.jiaokey.com</w:t>
      </w:r>
    </w:p>
    <w:p>
      <w:r>
        <w:t>土木工程专业英语评论地址：https://www.jiaokey.com/book/detail/14923601.html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