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新能源汽车构造原理与检测维修</w:t>
      </w:r>
    </w:p>
    <w:p>
      <w:r>
        <w:rPr>
          <w:rFonts w:ascii="宋体" w:hAnsi="宋体" w:eastAsia="宋体"/>
          <w:sz w:val="24"/>
        </w:rPr>
        <w:t>北京德和顺天科技有限公司组编；李佳音编著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新能源汽车构造原理与检测维修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北京德和顺天科技有限公司组编；李佳音编著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978-7-111-60345-0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新能源-汽车-车辆修理-新能源-汽车-构造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基础篇、原理构造篇与检测维修篇三个部分，详细介绍了新能源汽车的基本定义，当前新能源汽车市场现状和发展趋势；新能源汽车的常规使用；新能源汽车的工作原理（主要介绍纯电动汽车）；典型新能源汽车的技术特点与结构；售后技术人员在保养与检修新能...</w:t>
      </w:r>
    </w:p>
    <w:p/>
    <w:p>
      <w:r>
        <w:t>本书出售、求购地址：https://www.jiaokey.com/book/detail/14923737.html</w:t>
      </w:r>
    </w:p>
    <w:p>
      <w:r>
        <w:t>更多相关图书推荐：https://www.jiaokey.com</w:t>
      </w:r>
    </w:p>
    <w:p>
      <w:r>
        <w:t>北京德和顺天科技有限公司组编；李佳音编著 其他作品：https://www.jiaokey.com/tag/北京德和顺天科技有限公司组编；李佳音编著.html</w:t>
      </w:r>
    </w:p>
    <w:p>
      <w:r>
        <w:t>关键词搜索：https://www.jiaokey.com/tag/新能源-汽车-车辆修理-新能源-汽车-构造.html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