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新世纪赵树理研究 钩沉 考证</w:t>
      </w:r>
    </w:p>
    <w:p>
      <w:r>
        <w:rPr>
          <w:rFonts w:ascii="宋体" w:hAnsi="宋体" w:eastAsia="宋体"/>
          <w:sz w:val="24"/>
        </w:rPr>
        <w:t>杨占平，赵魁元主编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新世纪赵树理研究 钩沉 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杨占平，赵魁元主编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978-7-5378-4816-9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赵树理（1906-1970）-文学研究-赵树理（1906-1970）-人物研究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本书内容包括：老舍和赵树理；舒乙谈老舍与赵树理的友谊；关于一九五一年赵树理的一则史料；循着赵树理的足迹；赵树理写《焦裕禄》的那段历史等。</w:t>
      </w:r>
    </w:p>
    <w:p/>
    <w:p>
      <w:r>
        <w:t>本书出售、求购地址：https://www.jiaokey.com/book/detail/14923933.html</w:t>
      </w:r>
    </w:p>
    <w:p>
      <w:r>
        <w:t>更多相关图书推荐：https://www.jiaokey.com</w:t>
      </w:r>
    </w:p>
    <w:p>
      <w:r>
        <w:t>杨占平，赵魁元主编 其他作品：https://www.jiaokey.com/tag/杨占平，赵魁元主编.html</w:t>
      </w:r>
    </w:p>
    <w:p>
      <w:r>
        <w:t>关键词搜索：https://www.jiaokey.com/tag/赵树理（1906-1970）-文学研究-赵树理（1906-1970）-人物研究.html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