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理论卷 2020年第3辑＝POETRY EXPLORATION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理论卷 2020年第3辑＝POETRY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978-7-5657-2842-6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本书出售、求购地址：https://www.jiaokey.com/book/detail/14925571.html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