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实用安全多方计算导论</w:t>
      </w:r>
    </w:p>
    <w:p>
      <w:r>
        <w:rPr>
          <w:rFonts w:ascii="宋体" w:hAnsi="宋体" w:eastAsia="宋体"/>
          <w:sz w:val="24"/>
        </w:rPr>
        <w:t>（美）戴维·埃文斯（David Evans）,（美）弗拉基米尔·科列斯尼科夫（Vladimir Kolesnikov）,（美）迈克·罗苏莱克（Mike Rosulek）著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实用安全多方计算导论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（美）戴维·埃文斯（David Evans）,（美）弗拉基米尔·科列斯尼科夫（Vladimir Kolesnikov）,（美）迈克·罗苏莱克（Mike Rosulek）著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978-7-111-68140-3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本书从安全定义、协议设计、实现优化与应用扩展四个方向，系统地介绍了安全多方计算研究的主要理论突破与技术积累。包括:引言、定义安全多方计算、基础MPC协议、实现技术、恶意安全性等8章。</w:t>
      </w:r>
    </w:p>
    <w:p/>
    <w:p>
      <w:r>
        <w:t>本书出售、求购地址：https://www.jiaokey.com/book/detail/14925656.html</w:t>
      </w:r>
    </w:p>
    <w:p>
      <w:r>
        <w:t>更多相关图书推荐：https://www.jiaokey.com</w:t>
      </w:r>
    </w:p>
    <w:p>
      <w:r>
        <w:t>（美）戴维·埃文斯（David Evans）,（美）弗拉基米尔·科列斯尼科夫（Vladimir Kolesnikov）,（美）迈克·罗苏莱克（Mike Rosulek）著 其他作品：https://www.jiaokey.com/tag/（美）戴维·埃文斯（David Evans）,（美）弗拉基米尔·科列斯尼科夫（Vladimir Kolesnikov）,（美）迈克·罗苏莱克（Mike Rosulek）著.html</w:t>
      </w:r>
    </w:p>
    <w:p>
      <w:r>
        <w:t>关键词搜索：https://www.jiaokey.com/tag/网络计算.html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