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汪曾祺散文 夏天的昆虫</w:t>
      </w:r>
    </w:p>
    <w:p>
      <w:r>
        <w:rPr>
          <w:rFonts w:ascii="宋体" w:hAnsi="宋体" w:eastAsia="宋体"/>
          <w:sz w:val="24"/>
        </w:rPr>
        <w:t>汪曾祺著；郭娟编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汪曾祺散文 夏天的昆虫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汪曾祺著；郭娟编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978-7-5016-1660-2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28.00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本书从自然、美食、游历三方面选取37篇作品，以或生动自然，或幽默形象的文笔，描写世间百态。主要内容包含有:花园;端午的鸭蛋;荷花;夏天;下大雨;夏天的昆虫;昆明食菌;萝卜;菏泽牡丹;人间幻境花果山等。</w:t>
      </w:r>
    </w:p>
    <w:p/>
    <w:p>
      <w:r>
        <w:t>本书出售、求购地址：https://www.jiaokey.com/book/detail/14928121.html</w:t>
      </w:r>
    </w:p>
    <w:p>
      <w:r>
        <w:t>更多相关图书推荐：https://www.jiaokey.com</w:t>
      </w:r>
    </w:p>
    <w:p>
      <w:r>
        <w:t>汪曾祺著；郭娟编 其他作品：https://www.jiaokey.com/tag/汪曾祺著；郭娟编.html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