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酒水服务实务</w:t>
      </w:r>
    </w:p>
    <w:p>
      <w:r>
        <w:rPr>
          <w:rFonts w:ascii="宋体" w:hAnsi="宋体" w:eastAsia="宋体"/>
          <w:sz w:val="24"/>
        </w:rPr>
        <w:t>王晓洋宋桂友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酒水服务实务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王晓洋宋桂友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9787305090813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酒吧-商业管理-高等职业教育-教材-酒-基本知识-高等职业教育-教材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美食学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结合高职高专酒店管理专业的教学实际，既有较全面的酒水理论知识做支撑，又突出操作技能的培训，目的在于培养适合酒水服务业发展所需要的全面型和实用型人才。全书遵循”项目任务驱动教学进程，围绕酒水知识、酒水制作技艺、对客服务技巧三个环节。</w:t>
      </w:r>
    </w:p>
    <w:p/>
    <w:p>
      <w:r>
        <w:t>本书出售、求购地址：https://www.jiaokey.com/book/detail/14929010.html</w:t>
      </w:r>
    </w:p>
    <w:p>
      <w:r>
        <w:t>更多美食学图书推荐：https://www.jiaokey.com</w:t>
      </w:r>
    </w:p>
    <w:p>
      <w:r>
        <w:t>王晓洋宋桂友 其他作品：https://www.jiaokey.com/tag/王晓洋宋桂友.html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关键词搜索：https://www.jiaokey.com/tag/酒吧-商业管理-高等职业教育-教材-酒-基本知识-高等职业教育-教材.html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