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房地产开发经营纠纷</w:t>
      </w:r>
    </w:p>
    <w:p>
      <w:r>
        <w:rPr>
          <w:rFonts w:ascii="宋体" w:hAnsi="宋体" w:eastAsia="宋体"/>
          <w:sz w:val="24"/>
        </w:rPr>
        <w:t>邬砚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房地产开发经营纠纷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9787519748227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房屋纠纷-审判-案例-中国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诉讼法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根据笔者多年从事房地产纠纷审判的自身经历，对房地产开发经营纠纷在民事审判中存在的主要争议问题进行梳理，重点对建设用地使用权、合作开发房地产合同、商品房买卖合同的订立、商品房买卖合同的效力判断、商品房买卖合同的履行、商品房买卖合同的违约责任、商品房买卖合同的惩罚性赔偿、开发商与购房人的权属界分、商业地产租赁合同等方面的裁判规则进行了论述。坚持问题导向，注重问题的实务解决路径，总结出建设工程合同纠纷的214个裁判规则，辅之以342个案例进行佐证。</w:t>
      </w:r>
    </w:p>
    <w:p/>
    <w:p>
      <w:r>
        <w:t>本书出售、求购地址：https://www.jiaokey.com/book/detail/14930699.html</w:t>
      </w:r>
    </w:p>
    <w:p>
      <w:r>
        <w:t>更多诉讼法图书推荐：https://www.jiaokey.com</w:t>
      </w:r>
    </w:p>
    <w:p>
      <w:r>
        <w:t>邬砚 其他作品：https://www.jiaokey.com/tag/邬砚.html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关键词搜索：https://www.jiaokey.com/tag/房屋纠纷-审判-案例-中国.html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