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少年读史记故事 名臣风骨</w:t>
      </w:r>
    </w:p>
    <w:p>
      <w:r>
        <w:rPr>
          <w:rFonts w:ascii="宋体" w:hAnsi="宋体" w:eastAsia="宋体"/>
          <w:sz w:val="24"/>
        </w:rPr>
        <w:t>沈忱编著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少年读史记故事 名臣风骨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978-7-5470-5549-6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中国历史-古代史-纪传体-《史记》-少年读物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少年读史记故事》共六册，精选《史记》中的经典篇目，在尊重原著的前提下，以通俗易懂、生动有趣、诙谐活泼的笔触，为少年读者讲述《史记》中的历史故事，让中小学生们“零门槛”进入《史记》的恢弘世界。作者设计了提出问题、讲述历史、画外音解读、原著经...</w:t>
      </w:r>
    </w:p>
    <w:p/>
    <w:p>
      <w:r>
        <w:t>本书出售、求购地址：https://www.jiaokey.com/book/detail/14930942.html</w:t>
      </w:r>
    </w:p>
    <w:p>
      <w:r>
        <w:t>更多相关图书推荐：https://www.jiaokey.com</w:t>
      </w:r>
    </w:p>
    <w:p>
      <w:r>
        <w:t>沈忱编著 其他作品：https://www.jiaokey.com/tag/沈忱编著.html</w:t>
      </w:r>
    </w:p>
    <w:p>
      <w:r>
        <w:t>关键词搜索：https://www.jiaokey.com/tag/中国历史-古代史-纪传体-《史记》-少年读物.html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