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书名：我爱上小学  吵架了也没关系</w:t>
      </w:r>
    </w:p>
    <w:p>
      <w:r>
        <w:t>作者：（日）楠茂宣文；（日）稻叶卓也图；金海英译</w:t>
      </w:r>
    </w:p>
    <w:p>
      <w:r>
        <w:t>出版社：</w:t>
      </w:r>
    </w:p>
    <w:p>
      <w:r>
        <w:t>出版日期：2021.01</w:t>
      </w:r>
    </w:p>
    <w:p>
      <w:r>
        <w:t>总页数：33</w:t>
      </w:r>
    </w:p>
    <w:p>
      <w:r>
        <w:t>更多请访问教客网: www.jiaokey.com</w:t>
      </w:r>
    </w:p>
    <w:p>
      <w:r>
        <w:t>我爱上小学  吵架了也没关系 评论地址：https://www.jiaokey.com/book/detail/14931082.html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