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书名：在传统与革命之间</w:t>
      </w:r>
    </w:p>
    <w:p>
      <w:r>
        <w:t>作者:（德）曼弗雷德·里德尔著；朱学平，黄钰洲译</w:t>
      </w:r>
    </w:p>
    <w:p>
      <w:r>
        <w:t>出版社:</w:t>
      </w:r>
    </w:p>
    <w:p>
      <w:r>
        <w:t>出版日期：2020</w:t>
      </w:r>
    </w:p>
    <w:p>
      <w:r>
        <w:t>总页数：269</w:t>
      </w:r>
    </w:p>
    <w:p>
      <w:r>
        <w:t>更多请访问教客网:www.jiaokey.com</w:t>
      </w:r>
    </w:p>
    <w:p>
      <w:r>
        <w:t>在传统与革命之间评论地址：https://www.jiaokey.com/book/detail/14931748.html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