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书名：青山为证</w:t>
      </w:r>
    </w:p>
    <w:p>
      <w:r>
        <w:t>作者：中共德化县委县直机关工作委员会，德化县文学艺术界联合会，德化县社会科学界联合会，德化县作家协会编</w:t>
      </w:r>
    </w:p>
    <w:p>
      <w:r>
        <w:t>出版社：福州：福建人民出版社</w:t>
      </w:r>
    </w:p>
    <w:p>
      <w:r>
        <w:t>出版日期：2019.08</w:t>
      </w:r>
    </w:p>
    <w:p>
      <w:r>
        <w:t>总页数：250</w:t>
      </w:r>
    </w:p>
    <w:p>
      <w:r>
        <w:t>更多请访问教客网: www.jiaokey.com</w:t>
      </w:r>
    </w:p>
    <w:p>
      <w:r>
        <w:t>青山为证 评论地址：https://www.jiaokey.com/book/detail/14931973.html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