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书名：侵华日军暴行史研究丛书  述说与诉讼  南京大屠杀幸存者  夏淑琴传</w:t>
      </w:r>
    </w:p>
    <w:p>
      <w:r>
        <w:t>作者：杨颖奇，朱成山作</w:t>
      </w:r>
    </w:p>
    <w:p>
      <w:r>
        <w:t>出版社：</w:t>
      </w:r>
    </w:p>
    <w:p>
      <w:r>
        <w:t>出版日期：2020.12</w:t>
      </w:r>
    </w:p>
    <w:p>
      <w:r>
        <w:t>总页数：143</w:t>
      </w:r>
    </w:p>
    <w:p>
      <w:r>
        <w:t>更多请访问教客网: www.jiaokey.com</w:t>
      </w:r>
    </w:p>
    <w:p>
      <w:r>
        <w:t>侵华日军暴行史研究丛书  述说与诉讼  南京大屠杀幸存者  夏淑琴传 评论地址：https://www.jiaokey.com/book/detail/14932767.html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