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书名：谁能让牡丹开成玫瑰</w:t>
      </w:r>
    </w:p>
    <w:p>
      <w:r>
        <w:t>作者:温亚军著</w:t>
      </w:r>
    </w:p>
    <w:p>
      <w:r>
        <w:t>出版社:南昌：江西教育出版社</w:t>
      </w:r>
    </w:p>
    <w:p>
      <w:r>
        <w:t>出版日期：2021.01</w:t>
      </w:r>
    </w:p>
    <w:p>
      <w:r>
        <w:t>总页数：241</w:t>
      </w:r>
    </w:p>
    <w:p>
      <w:r>
        <w:t>更多请访问教客网:www.jiaokey.com</w:t>
      </w:r>
    </w:p>
    <w:p>
      <w:r>
        <w:t>谁能让牡丹开成玫瑰评论地址：https://www.jiaokey.com/book/detail/14933060.html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