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幼儿快乐数学活动指导手册  大班  下</w:t>
      </w:r>
    </w:p>
    <w:p>
      <w:r>
        <w:rPr>
          <w:rFonts w:ascii="宋体" w:hAnsi="宋体" w:eastAsia="宋体"/>
          <w:sz w:val="24"/>
        </w:rPr>
        <w:t>贾宗萍主编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幼儿快乐数学活动指导手册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978-7-211-07320-7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本书主要内容包括：过新年（复习数的分合）、我长大了（生长排序）、数一数（按群计数）、糖果大促销（估数）、数积木（遮挡计数）、游戏大调查（统计调查）等。</w:t>
      </w:r>
    </w:p>
    <w:p/>
    <w:p>
      <w:r>
        <w:t>本书出售、求购地址：https://www.jiaokey.com/book/detail/14933256.html</w:t>
      </w:r>
    </w:p>
    <w:p>
      <w:r>
        <w:t>更多相关图书推荐：https://www.jiaokey.com</w:t>
      </w:r>
    </w:p>
    <w:p>
      <w:r>
        <w:t>贾宗萍主编 其他作品：https://www.jiaokey.com/tag/贾宗萍主编.html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