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书名：绿水青山忆乡愁  生态宁海作品集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绿水青山忆乡愁  生态宁海作品集评论地址：https://www.jiaokey.com/book/detail/14934185.html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