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苍河白日梦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苍河白日梦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978-7-5404-9829-0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清末民初，江南小镇，曹家深宅大院内演绎着一段鲜为人知的往事：大少爷曹光满把持着家中大权，一妻一妾生了七个女儿，终无传宗接代之子，令其疯狂。二少爷曹光汉从西洋留学归来，极不情愿地遵从父母之命，娶了世族之家大小姐郑玉楠为妻。他身为人夫，却摆脱不...</w:t>
      </w:r>
    </w:p>
    <w:p/>
    <w:p>
      <w:r>
        <w:t>本书出售、求购地址：https://www.jiaokey.com/book/detail/14934458.html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