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我给学生讲红楼</w:t>
      </w:r>
    </w:p>
    <w:p>
      <w:r>
        <w:rPr>
          <w:rFonts w:ascii="宋体" w:hAnsi="宋体" w:eastAsia="宋体"/>
          <w:sz w:val="24"/>
        </w:rPr>
        <w:t>杜峦洲著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我给学生讲红楼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杜峦洲著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978-7-5143-3177-6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该书分为两部分：本书前部分以解读红楼人物为主体，通过通俗的解读、对比的解读、文学的解读、人生的解读、社会的解读，力争为红楼入门提供帮助；后部分则是收入作者创作的部分散文作品。</w:t>
      </w:r>
    </w:p>
    <w:p/>
    <w:p>
      <w:r>
        <w:t>本书出售、求购地址：https://www.jiaokey.com/book/detail/14935001.html</w:t>
      </w:r>
    </w:p>
    <w:p>
      <w:r>
        <w:t>更多相关图书推荐：https://www.jiaokey.com</w:t>
      </w:r>
    </w:p>
    <w:p>
      <w:r>
        <w:t>杜峦洲著 其他作品：https://www.jiaokey.com/tag/杜峦洲著.html</w:t>
      </w:r>
    </w:p>
    <w:p>
      <w:r>
        <w:t>关键词搜索：https://www.jiaokey.com/tag/《红楼梦》研究-散文集-中国-当代.html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